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96087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Забайкальского края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Комитет образования администрации муниципального района "Карымский район" </w:t>
      </w:r>
      <w:bookmarkEnd w:id="2"/>
      <w:r>
        <w:rPr>
          <w:sz w:val="28"/>
        </w:rPr>
        <w:br/>
      </w:r>
      <w:bookmarkStart w:name="fa857474-d364-4484-b584-baf24ad6f13e" w:id="3"/>
      <w:r>
        <w:rPr>
          <w:rFonts w:ascii="Times New Roman" w:hAnsi="Times New Roman"/>
          <w:b/>
          <w:i w:val="false"/>
          <w:color w:val="000000"/>
          <w:sz w:val="28"/>
        </w:rPr>
        <w:t xml:space="preserve"> МОУ "Средняя общеобразовательная школа №5 п. Карымское с пришкольным интернатом"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СОШ №5 п.Карымское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Горячкина С. Ж.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Гаврилова М. 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Горячкина С.Ж.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81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3053582)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4"/>
      <w:r>
        <w:rPr>
          <w:rFonts w:ascii="Times New Roman" w:hAnsi="Times New Roman"/>
          <w:b/>
          <w:i w:val="false"/>
          <w:color w:val="000000"/>
          <w:sz w:val="28"/>
        </w:rPr>
        <w:t>п. Карымское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5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2960870" w:id="6"/>
    <w:p>
      <w:pPr>
        <w:sectPr>
          <w:pgSz w:w="11906" w:h="16383" w:orient="portrait"/>
        </w:sectPr>
      </w:pPr>
    </w:p>
    <w:bookmarkEnd w:id="6"/>
    <w:bookmarkEnd w:id="0"/>
    <w:bookmarkStart w:name="block-22960871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8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2960871" w:id="9"/>
    <w:p>
      <w:pPr>
        <w:sectPr>
          <w:pgSz w:w="11906" w:h="16383" w:orient="portrait"/>
        </w:sectPr>
      </w:pPr>
    </w:p>
    <w:bookmarkEnd w:id="9"/>
    <w:bookmarkEnd w:id="7"/>
    <w:bookmarkStart w:name="block-22960872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22960872" w:id="11"/>
    <w:p>
      <w:pPr>
        <w:sectPr>
          <w:pgSz w:w="11906" w:h="16383" w:orient="portrait"/>
        </w:sectPr>
      </w:pPr>
    </w:p>
    <w:bookmarkEnd w:id="11"/>
    <w:bookmarkEnd w:id="10"/>
    <w:bookmarkStart w:name="block-22960873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22960873" w:id="13"/>
    <w:p>
      <w:pPr>
        <w:sectPr>
          <w:pgSz w:w="11906" w:h="16383" w:orient="portrait"/>
        </w:sectPr>
      </w:pPr>
    </w:p>
    <w:bookmarkEnd w:id="13"/>
    <w:bookmarkEnd w:id="12"/>
    <w:bookmarkStart w:name="block-2296087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960875" w:id="15"/>
    <w:p>
      <w:pPr>
        <w:sectPr>
          <w:pgSz w:w="16383" w:h="11906" w:orient="landscape"/>
        </w:sectPr>
      </w:pPr>
    </w:p>
    <w:bookmarkEnd w:id="15"/>
    <w:bookmarkEnd w:id="14"/>
    <w:bookmarkStart w:name="block-2296087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960876" w:id="17"/>
    <w:p>
      <w:pPr>
        <w:sectPr>
          <w:pgSz w:w="16383" w:h="11906" w:orient="landscape"/>
        </w:sectPr>
      </w:pPr>
    </w:p>
    <w:bookmarkEnd w:id="17"/>
    <w:bookmarkEnd w:id="16"/>
    <w:bookmarkStart w:name="block-22960874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fdd9878-aabe-49b3-a26b-db65386f5009" w:id="19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8 класс/ Босова Л.Л., Босова А.Ю.,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fdd9878-aabe-49b3-a26b-db65386f5009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bd0f172-0fc7-47ad-bd72-029d95fdc8ad" w:id="21"/>
      <w:r>
        <w:rPr>
          <w:rFonts w:ascii="Times New Roman" w:hAnsi="Times New Roman"/>
          <w:b w:val="false"/>
          <w:i w:val="false"/>
          <w:color w:val="000000"/>
          <w:sz w:val="28"/>
        </w:rPr>
        <w:t>https://m.edsoo.ru/7f41646e</w:t>
      </w:r>
      <w:bookmarkEnd w:id="21"/>
      <w:r>
        <w:rPr>
          <w:sz w:val="28"/>
        </w:rPr>
        <w:br/>
      </w:r>
      <w:bookmarkStart w:name="bbd0f172-0fc7-47ad-bd72-029d95fdc8ad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https://infourok.ru/</w:t>
      </w:r>
      <w:bookmarkEnd w:id="22"/>
      <w:r>
        <w:rPr>
          <w:sz w:val="28"/>
        </w:rPr>
        <w:br/>
      </w:r>
      <w:bookmarkStart w:name="bbd0f172-0fc7-47ad-bd72-029d95fdc8ad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https://uchi.ru/</w:t>
      </w:r>
      <w:bookmarkEnd w:id="23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2960874" w:id="24"/>
    <w:p>
      <w:pPr>
        <w:sectPr>
          <w:pgSz w:w="11906" w:h="16383" w:orient="portrait"/>
        </w:sectPr>
      </w:pPr>
    </w:p>
    <w:bookmarkEnd w:id="24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